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Schriftkultur: eine Geschichte des Schreibens und Lesens</w:t>
      </w:r>
    </w:p>
    <w:p>
      <w:r>
        <w:rPr>
          <w:rFonts w:ascii="宋体" w:hAnsi="宋体" w:eastAsia="宋体"/>
          <w:sz w:val="24"/>
        </w:rPr>
        <w:t>Peter 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Schriftkultur: eine Geschichte des Schreibens und Lesens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Darmstadt: Primus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本书出售、求购地址：https://www.jiaokey.com/book/detail/40994947.html</w:t>
      </w:r>
    </w:p>
    <w:p>
      <w:r>
        <w:t>更多相关图书推荐：https://www.jiaokey.com</w:t>
      </w:r>
    </w:p>
    <w:p>
      <w:r>
        <w:t>Peter Stein 其他作品：https://www.jiaokey.com/tag/Peter Stein.html</w:t>
      </w:r>
    </w:p>
    <w:p>
      <w:r>
        <w:t>Darmstadt: Primus 出版图书：https://www.jiaokey.com/tag/Darmstadt: Primus.html</w:t>
      </w:r>
    </w:p>
    <w:p>
      <w:r>
        <w:t>关键词搜索：https://www.jiaokey.com/tag/Schriftkultur: eine Geschichte des Schreibens und Lesens.html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