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processing in bilingualspsycholinguistic and neuropsychological perspectives</w:t>
      </w:r>
    </w:p>
    <w:p>
      <w:r>
        <w:rPr>
          <w:rFonts w:ascii="宋体" w:hAnsi="宋体" w:eastAsia="宋体"/>
          <w:sz w:val="24"/>
        </w:rPr>
        <w:t>edited by Jyotsna Vaid.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processing in bilingualspsycholinguistic and neuropsychological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Jyotsna Vaid.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本书出售、求购地址：https://www.jiaokey.com/book/detail/40995058.html</w:t>
      </w:r>
    </w:p>
    <w:p>
      <w:r>
        <w:t>更多相关图书推荐：https://www.jiaokey.com</w:t>
      </w:r>
    </w:p>
    <w:p>
      <w:r>
        <w:t>edited by Jyotsna Vaid. 其他作品：https://www.jiaokey.com/tag/edited by Jyotsna Vaid..html</w:t>
      </w:r>
    </w:p>
    <w:p>
      <w:r>
        <w:t>Routledge 出版图书：https://www.jiaokey.com/tag/Routledge.html</w:t>
      </w:r>
    </w:p>
    <w:p>
      <w:r>
        <w:t>关键词搜索：https://www.jiaokey.com/tag/Language processing in bilingualspsycholinguistic and neuropsychological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