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Historical linguistics: an introduction = 历史语言学导论 Second Edition</w:t>
      </w:r>
    </w:p>
    <w:p>
      <w:r>
        <w:rPr>
          <w:rFonts w:ascii="宋体" w:hAnsi="宋体" w:eastAsia="宋体"/>
          <w:sz w:val="24"/>
        </w:rPr>
        <w:t>Lyle Campbell; 张洪明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Historical linguistics: an introduction = 历史语言学导论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Lyle Campbell; 张洪明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本书出售、求购地址：https://www.jiaokey.com/book/detail/40995083.html</w:t>
      </w:r>
    </w:p>
    <w:p>
      <w:r>
        <w:t>更多相关图书推荐：https://www.jiaokey.com</w:t>
      </w:r>
    </w:p>
    <w:p>
      <w:r>
        <w:t>Lyle Campbell; 张洪明 其他作品：https://www.jiaokey.com/tag/Lyle Campbell; 张洪明.html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关键词搜索：https://www.jiaokey.com/tag/Historical linguistics: an introduction = 历史语言学导论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