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Ubersetzen und Dolmetschen: Modelle</w:t>
      </w:r>
    </w:p>
    <w:p>
      <w:r>
        <w:rPr>
          <w:rFonts w:ascii="宋体" w:hAnsi="宋体" w:eastAsia="宋体"/>
          <w:sz w:val="24"/>
        </w:rPr>
        <w:t>Klaus Schubert; Saarbrücker Symposium zur übersetzungs-und Dolmetschwissenschaft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Ubersetzen und Dolmetschen: Modelle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Klaus Schubert; Saarbrücker Symposium zur übersetzungs-und Dolmetschwissenschaft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Tübingen: Narr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本书出售、求购地址：https://www.jiaokey.com/book/detail/40995231.html</w:t>
      </w:r>
    </w:p>
    <w:p>
      <w:r>
        <w:t>更多相关图书推荐：https://www.jiaokey.com</w:t>
      </w:r>
    </w:p>
    <w:p>
      <w:r>
        <w:t>Klaus Schubert; Saarbrücker Symposium zur übersetzungs-und Dolmetschwissenschaft 其他作品：https://www.jiaokey.com/tag/Klaus Schubert; Saarbrücker Symposium zur übersetzungs-und Dolmetschwissenschaft.html</w:t>
      </w:r>
    </w:p>
    <w:p>
      <w:r>
        <w:t>Tübingen: Narr 出版图书：https://www.jiaokey.com/tag/Tübingen: Narr.html</w:t>
      </w:r>
    </w:p>
    <w:p>
      <w:r>
        <w:t>关键词搜索：https://www.jiaokey.com/tag/Ubersetzen und Dolmetschen: Modelle.html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