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from the House of the Dead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from the House of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本书出售、求购地址：https://www.jiaokey.com/book/detail/40995301.html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关键词搜索：https://www.jiaokey.com/tag/Memoirs from the House of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