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书名：How to study linguistics: a guide to understanding language Second Edition</w:t>
      </w:r>
    </w:p>
    <w:p>
      <w:r>
        <w:t>作者：Geoffrey Finch</w:t>
      </w:r>
    </w:p>
    <w:p>
      <w:r>
        <w:t>出版社：Palgrave Macmillan</w:t>
      </w:r>
    </w:p>
    <w:p>
      <w:r>
        <w:t>出版日期：2003</w:t>
      </w:r>
    </w:p>
    <w:p>
      <w:r>
        <w:t>总页数：250</w:t>
      </w:r>
    </w:p>
    <w:p>
      <w:r>
        <w:t>更多请访问教客网: www.jiaokey.com</w:t>
      </w:r>
    </w:p>
    <w:p>
      <w:r>
        <w:t>How to study linguistics: a guide to understanding language Second Edition 评论地址：https://www.jiaokey.com/book/detail/40995334.html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