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world and its manifold faces: otherness as the basis of communication</w:t>
      </w:r>
    </w:p>
    <w:p>
      <w:r>
        <w:rPr>
          <w:rFonts w:ascii="宋体" w:hAnsi="宋体" w:eastAsia="宋体"/>
          <w:sz w:val="24"/>
        </w:rPr>
        <w:t>Susan Petrilli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world and its manifold faces: otherness as the basis of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Petrilli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本书出售、求购地址：https://www.jiaokey.com/book/detail/40995535.html</w:t>
      </w:r>
    </w:p>
    <w:p>
      <w:r>
        <w:t>更多相关图书推荐：https://www.jiaokey.com</w:t>
      </w:r>
    </w:p>
    <w:p>
      <w:r>
        <w:t>Susan Petrilli 其他作品：https://www.jiaokey.com/tag/Susan Petrilli.html</w:t>
      </w:r>
    </w:p>
    <w:p>
      <w:r>
        <w:t>Peter Lang 出版图书：https://www.jiaokey.com/tag/Peter Lang.html</w:t>
      </w:r>
    </w:p>
    <w:p>
      <w:r>
        <w:t>关键词搜索：https://www.jiaokey.com/tag/The global world and its manifold faces: otherness as the basis of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