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ANONYMIZATION PRIVACY MODELS</w:t>
      </w:r>
    </w:p>
    <w:p>
      <w:r>
        <w:rPr>
          <w:rFonts w:ascii="宋体" w:hAnsi="宋体" w:eastAsia="宋体"/>
          <w:sz w:val="24"/>
        </w:rPr>
        <w:t xml:space="preserve"> DAVID SANCHEZ AND JORDI SORIA-COMAS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ANONYMIZATION PRIVACY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SANCHEZ AND JORDI SORIA-COMAS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本书出售、求购地址：https://www.jiaokey.com/book/detail/40995644.html</w:t>
      </w:r>
    </w:p>
    <w:p>
      <w:r>
        <w:t>更多相关图书推荐：https://www.jiaokey.com</w:t>
      </w:r>
    </w:p>
    <w:p>
      <w:r>
        <w:t xml:space="preserve"> DAVID SANCHEZ AND JORDI SORIA-COMAS 其他作品：https://www.jiaokey.com/tag/ DAVID SANCHEZ AND JORDI SORIA-COMAS.html</w:t>
      </w:r>
    </w:p>
    <w:p>
      <w:r>
        <w:t>MORGAN &amp; CLAYPOOL 出版图书：https://www.jiaokey.com/tag/MORGAN &amp; CLAYPOOL.html</w:t>
      </w:r>
    </w:p>
    <w:p>
      <w:r>
        <w:t>关键词搜索：https://www.jiaokey.com/tag/DATABASE ANONYMIZATION PRIVACY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