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Courageous edventures: navigating obstacles to discover classroom innovation</w:t>
      </w:r>
    </w:p>
    <w:p>
      <w:r>
        <w:rPr>
          <w:rFonts w:ascii="宋体" w:hAnsi="宋体" w:eastAsia="宋体"/>
          <w:sz w:val="24"/>
        </w:rPr>
        <w:t>Jennie Magiera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Courageous edventures: navigating obstacles to discover classroom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Jennie Magiera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本书出售、求购地址：https://www.jiaokey.com/book/detail/40995648.html</w:t>
      </w:r>
    </w:p>
    <w:p>
      <w:r>
        <w:t>更多相关图书推荐：https://www.jiaokey.com</w:t>
      </w:r>
    </w:p>
    <w:p>
      <w:r>
        <w:t>Jennie Magiera 其他作品：https://www.jiaokey.com/tag/Jennie Magiera.html</w:t>
      </w:r>
    </w:p>
    <w:p>
      <w:r>
        <w:t>Corwin 出版图书：https://www.jiaokey.com/tag/Corwin.html</w:t>
      </w:r>
    </w:p>
    <w:p>
      <w:r>
        <w:t>关键词搜索：https://www.jiaokey.com/tag/Courageous edventures: navigating obstacles to discover classroom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