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Reformation:A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Reformation:A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本书出售、求购地址：https://www.jiaokey.com/book/detail/40995669.html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Reformation:A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