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So Stories: For Little Children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So Stories: For Little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本书出售、求购地址：https://www.jiaokey.com/book/detail/40995671.html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关键词搜索：https://www.jiaokey.com/tag/Just So Stories: For Little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