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Druids: 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Druids: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本书出售、求购地址：https://www.jiaokey.com/book/detail/40995752.html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关键词搜索：https://www.jiaokey.com/tag/Druids: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