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Intelligent Text Processing (vol.# 3406) 6th International Conference</w:t>
      </w:r>
    </w:p>
    <w:p>
      <w:r>
        <w:rPr>
          <w:rFonts w:ascii="宋体" w:hAnsi="宋体" w:eastAsia="宋体"/>
          <w:sz w:val="24"/>
        </w:rPr>
        <w:t>Alexander Gelbukh; SpringerLink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Intelligent Text Processing (vol.# 3406)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Gelbukh; SpringerLink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本书出售、求购地址：https://www.jiaokey.com/book/detail/40995865.html</w:t>
      </w:r>
    </w:p>
    <w:p>
      <w:r>
        <w:t>更多相关图书推荐：https://www.jiaokey.com</w:t>
      </w:r>
    </w:p>
    <w:p>
      <w:r>
        <w:t>Alexander Gelbukh; SpringerLink 其他作品：https://www.jiaokey.com/tag/Alexander Gelbukh; SpringerLink.html</w:t>
      </w:r>
    </w:p>
    <w:p>
      <w:r>
        <w:t>Springer-Verlag GmbH 出版图书：https://www.jiaokey.com/tag/Springer-Verlag GmbH.html</w:t>
      </w:r>
    </w:p>
    <w:p>
      <w:r>
        <w:t>关键词搜索：https://www.jiaokey.com/tag/Computational Linguistics and Intelligent Text Processing (vol.# 3406)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