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Connecting forms and meanings in acquiring a second language = 二语习得中的形式与意义联结</w:t>
      </w:r>
    </w:p>
    <w:p>
      <w:r>
        <w:rPr>
          <w:rFonts w:ascii="宋体" w:hAnsi="宋体" w:eastAsia="宋体"/>
          <w:sz w:val="24"/>
        </w:rPr>
        <w:t>杨滢滢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Connecting forms and meanings in acquiring a second language = 二语习得中的形式与意义联结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杨滢滢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本书出售、求购地址：https://www.jiaokey.com/book/detail/40995877.html</w:t>
      </w:r>
    </w:p>
    <w:p>
      <w:r>
        <w:t>更多相关图书推荐：https://www.jiaokey.com</w:t>
      </w:r>
    </w:p>
    <w:p>
      <w:r>
        <w:t>杨滢滢 其他作品：https://www.jiaokey.com/tag/杨滢滢.html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关键词搜索：https://www.jiaokey.com/tag/Connecting forms and meanings in acquiring a second language = 二语习得中的形式与意义联结.html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