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modeling of human language acquisition</w:t>
      </w:r>
    </w:p>
    <w:p>
      <w:r>
        <w:rPr>
          <w:rFonts w:ascii="宋体" w:hAnsi="宋体" w:eastAsia="宋体"/>
          <w:sz w:val="24"/>
        </w:rPr>
        <w:t>Afra Alishahi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modeling of human language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Afra Alishahi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 &amp; Claypool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本书出售、求购地址：https://www.jiaokey.com/book/detail/40996136.html</w:t>
      </w:r>
    </w:p>
    <w:p>
      <w:r>
        <w:t>更多相关图书推荐：https://www.jiaokey.com</w:t>
      </w:r>
    </w:p>
    <w:p>
      <w:r>
        <w:t>Afra Alishahi 其他作品：https://www.jiaokey.com/tag/Afra Alishahi.html</w:t>
      </w:r>
    </w:p>
    <w:p>
      <w:r>
        <w:t>Morgan &amp; Claypool 出版图书：https://www.jiaokey.com/tag/Morgan &amp; Claypool.html</w:t>
      </w:r>
    </w:p>
    <w:p>
      <w:r>
        <w:t>关键词搜索：https://www.jiaokey.com/tag/Computational modeling of human language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