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experiential learning opportunities for language learners: acting locally while thinking globally</w:t>
      </w:r>
    </w:p>
    <w:p>
      <w:r>
        <w:rPr>
          <w:rFonts w:ascii="宋体" w:hAnsi="宋体" w:eastAsia="宋体"/>
          <w:sz w:val="24"/>
        </w:rPr>
        <w:t>Melanie Bloom; Carolyn Gascoigne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experiential learning opportunities for language learners: acting locally while thinking globally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Bloom; Carolyn Gascoigne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本书出售、求购地址：https://www.jiaokey.com/book/detail/40996455.html</w:t>
      </w:r>
    </w:p>
    <w:p>
      <w:r>
        <w:t>更多相关图书推荐：https://www.jiaokey.com</w:t>
      </w:r>
    </w:p>
    <w:p>
      <w:r>
        <w:t>Melanie Bloom; Carolyn Gascoigne 其他作品：https://www.jiaokey.com/tag/Melanie Bloom; Carolyn Gascoigne.html</w:t>
      </w:r>
    </w:p>
    <w:p>
      <w:r>
        <w:t>Multilingual Matters 出版图书：https://www.jiaokey.com/tag/Multilingual Matters.html</w:t>
      </w:r>
    </w:p>
    <w:p>
      <w:r>
        <w:t>关键词搜索：https://www.jiaokey.com/tag/Creating experiential learning opportunities for language learners: acting locally while thinking globally.html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