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Argument and rhetoric  : adverbial connectors in the history of English</w:t>
      </w:r>
    </w:p>
    <w:p>
      <w:r>
        <w:rPr>
          <w:rFonts w:ascii="宋体" w:hAnsi="宋体" w:eastAsia="宋体"/>
          <w:sz w:val="24"/>
        </w:rPr>
        <w:t>by Ursula Lenker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Argument and rhetoric  : adverbial connectors in the history of English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by Ursula Lenker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Mouton de Gruyter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本书出售、求购地址：https://www.jiaokey.com/book/detail/40996901.html</w:t>
      </w:r>
    </w:p>
    <w:p>
      <w:r>
        <w:t>更多相关图书推荐：https://www.jiaokey.com</w:t>
      </w:r>
    </w:p>
    <w:p>
      <w:r>
        <w:t>by Ursula Lenker 其他作品：https://www.jiaokey.com/tag/by Ursula Lenker.html</w:t>
      </w:r>
    </w:p>
    <w:p>
      <w:r>
        <w:t>Mouton de Gruyter 出版图书：https://www.jiaokey.com/tag/Mouton de Gruyter.html</w:t>
      </w:r>
    </w:p>
    <w:p>
      <w:r>
        <w:t>关键词搜索：https://www.jiaokey.com/tag/Argument and rhetoric  : adverbial connectors in the history of English.html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