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Tips for teaching pronunciation: a practical approach = 教学点津: 语音教学实用方法</w:t>
      </w:r>
    </w:p>
    <w:p>
      <w:r>
        <w:rPr>
          <w:rFonts w:ascii="宋体" w:hAnsi="宋体" w:eastAsia="宋体"/>
          <w:sz w:val="24"/>
        </w:rPr>
        <w:t>H.Douglas Browm主编; Linda Lane编著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Tips for teaching pronunciation: a practical approach = 教学点津: 语音教学实用方法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H.Douglas Browm主编; Linda Lane编著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本书出售、求购地址：https://www.jiaokey.com/book/detail/40996929.html</w:t>
      </w:r>
    </w:p>
    <w:p>
      <w:r>
        <w:t>更多相关图书推荐：https://www.jiaokey.com</w:t>
      </w:r>
    </w:p>
    <w:p>
      <w:r>
        <w:t>H.Douglas Browm主编; Linda Lane编著 其他作品：https://www.jiaokey.com/tag/H.Douglas Browm主编; Linda Lane编著.html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关键词搜索：https://www.jiaokey.com/tag/Tips for teaching pronunciation: a practical approach = 教学点津: 语音教学实用方法.html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