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Re-examining factors that affect task difficulty in TBLA = 任务型语言测试中的任务难度研究</w:t>
      </w:r>
    </w:p>
    <w:p>
      <w:r>
        <w:rPr>
          <w:rFonts w:ascii="宋体" w:hAnsi="宋体" w:eastAsia="宋体"/>
          <w:sz w:val="24"/>
        </w:rPr>
        <w:t>罗少茜著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Re-examining factors that affect task difficulty in TBLA = 任务型语言测试中的任务难度研究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本书出售、求购地址：https://www.jiaokey.com/book/detail/40997013.html</w:t>
      </w:r>
    </w:p>
    <w:p>
      <w:r>
        <w:t>更多相关图书推荐：https://www.jiaokey.com</w:t>
      </w:r>
    </w:p>
    <w:p>
      <w:r>
        <w:t>罗少茜著 其他作品：https://www.jiaokey.com/tag/罗少茜著.html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关键词搜索：https://www.jiaokey.com/tag/Re-examining factors that affect task difficulty in TBLA = 任务型语言测试中的任务难度研究.html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