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Sharing perspectives on English-medium instruction</w:t>
      </w:r>
    </w:p>
    <w:p>
      <w:r>
        <w:rPr>
          <w:rFonts w:ascii="宋体" w:hAnsi="宋体" w:eastAsia="宋体"/>
          <w:sz w:val="24"/>
        </w:rPr>
        <w:t>Katherine Ackerley; Marta Guarda; Francesca Helm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Sharing perspectives on English-medium instruction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Katherine Ackerley; Marta Guarda; Francesca Helm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Peter Lang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本书出售、求购地址：https://www.jiaokey.com/book/detail/40997045.html</w:t>
      </w:r>
    </w:p>
    <w:p>
      <w:r>
        <w:t>更多相关图书推荐：https://www.jiaokey.com</w:t>
      </w:r>
    </w:p>
    <w:p>
      <w:r>
        <w:t>Katherine Ackerley; Marta Guarda; Francesca Helm 其他作品：https://www.jiaokey.com/tag/Katherine Ackerley; Marta Guarda; Francesca Helm.html</w:t>
      </w:r>
    </w:p>
    <w:p>
      <w:r>
        <w:t>Peter Lang 出版图书：https://www.jiaokey.com/tag/Peter Lang.html</w:t>
      </w:r>
    </w:p>
    <w:p>
      <w:r>
        <w:t>关键词搜索：https://www.jiaokey.com/tag/Sharing perspectives on English-medium instruction.html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