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Sociolinguistics: a social perspective of language varieties = 社会语言学 语言变体的社会诠释</w:t>
      </w:r>
    </w:p>
    <w:p>
      <w:r>
        <w:rPr>
          <w:rFonts w:ascii="宋体" w:hAnsi="宋体" w:eastAsia="宋体"/>
          <w:sz w:val="24"/>
        </w:rPr>
        <w:t xml:space="preserve"> 程星华著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Sociolinguistics: a social perspective of language varieties = 社会语言学 语言变体的社会诠释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程星华著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本书出售、求购地址：https://www.jiaokey.com/book/detail/40997165.html</w:t>
      </w:r>
    </w:p>
    <w:p>
      <w:r>
        <w:t>更多相关图书推荐：https://www.jiaokey.com</w:t>
      </w:r>
    </w:p>
    <w:p>
      <w:r>
        <w:t xml:space="preserve"> 程星华著 其他作品：https://www.jiaokey.com/tag/ 程星华著.html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关键词搜索：https://www.jiaokey.com/tag/Sociolinguistics: a social perspective of language varieties = 社会语言学 语言变体的社会诠释.html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