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English = 法律英语: 运用技能与训练 第2版</w:t>
      </w:r>
    </w:p>
    <w:p>
      <w:r>
        <w:rPr>
          <w:rFonts w:ascii="宋体" w:hAnsi="宋体" w:eastAsia="宋体"/>
          <w:sz w:val="24"/>
        </w:rPr>
        <w:t>William R.McKay; Helen E.Charlton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English = 法律英语: 运用技能与训练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R.McKay; Helen E.Charlton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本书出售、求购地址：https://www.jiaokey.com/book/detail/40997239.html</w:t>
      </w:r>
    </w:p>
    <w:p>
      <w:r>
        <w:t>更多相关图书推荐：https://www.jiaokey.com</w:t>
      </w:r>
    </w:p>
    <w:p>
      <w:r>
        <w:t>William R.McKay; Helen E.Charlton 其他作品：https://www.jiaokey.com/tag/William R.McKay; Helen E.Charlton.html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关键词搜索：https://www.jiaokey.com/tag/Legal English = 法律英语: 运用技能与训练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