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and intelligence in computer-assisted language learning: parsers and pedagogues</w:t>
      </w:r>
    </w:p>
    <w:p>
      <w:r>
        <w:rPr>
          <w:rFonts w:ascii="宋体" w:hAnsi="宋体" w:eastAsia="宋体"/>
          <w:sz w:val="24"/>
        </w:rPr>
        <w:t>Trude Heift; Mathias Schulze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and intelligence in computer-assisted language learning: parsers and pedagogues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Trude Heift; Mathias Schulze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本书出售、求购地址：https://www.jiaokey.com/book/detail/40997256.html</w:t>
      </w:r>
    </w:p>
    <w:p>
      <w:r>
        <w:t>更多相关图书推荐：https://www.jiaokey.com</w:t>
      </w:r>
    </w:p>
    <w:p>
      <w:r>
        <w:t>Trude Heift; Mathias Schulze 其他作品：https://www.jiaokey.com/tag/Trude Heift; Mathias Schulze.html</w:t>
      </w:r>
    </w:p>
    <w:p>
      <w:r>
        <w:t>Routledge 出版图书：https://www.jiaokey.com/tag/Routledge.html</w:t>
      </w:r>
    </w:p>
    <w:p>
      <w:r>
        <w:t>关键词搜索：https://www.jiaokey.com/tag/Errors and intelligence in computer-assisted language learning: parsers and pedagogues.html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