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Diskurse des alter(n)s: Offentliches sprechen über alter in der Bundesrepublik Deutschland</w:t>
      </w:r>
    </w:p>
    <w:p>
      <w:r>
        <w:rPr>
          <w:rFonts w:ascii="宋体" w:hAnsi="宋体" w:eastAsia="宋体"/>
          <w:sz w:val="24"/>
        </w:rPr>
        <w:t>Carolin Krüger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Diskurse des alter(n)s: Offentliches sprechen über alter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 Krüger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本书出售、求购地址：https://www.jiaokey.com/book/detail/40997293.html</w:t>
      </w:r>
    </w:p>
    <w:p>
      <w:r>
        <w:t>更多相关图书推荐：https://www.jiaokey.com</w:t>
      </w:r>
    </w:p>
    <w:p>
      <w:r>
        <w:t>Carolin Krüger 其他作品：https://www.jiaokey.com/tag/Carolin Krüger.html</w:t>
      </w:r>
    </w:p>
    <w:p>
      <w:r>
        <w:t>Boston: De Gruyter 出版图书：https://www.jiaokey.com/tag/Boston: De Gruyter.html</w:t>
      </w:r>
    </w:p>
    <w:p>
      <w:r>
        <w:t>关键词搜索：https://www.jiaokey.com/tag/Diskurse des alter(n)s: Offentliches sprechen über alter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