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federalist papers = 联邦党人文集 下</w:t>
      </w:r>
    </w:p>
    <w:p>
      <w:r>
        <w:rPr>
          <w:rFonts w:ascii="宋体" w:hAnsi="宋体" w:eastAsia="宋体"/>
          <w:sz w:val="24"/>
        </w:rPr>
        <w:t>Alexander Hamilton; James Madison; John Jay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federalist papers = 联邦党人文集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Hamilton; James Madison; John Jay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本书出售、求购地址：https://www.jiaokey.com/book/detail/40997346.html</w:t>
      </w:r>
    </w:p>
    <w:p>
      <w:r>
        <w:t>更多相关图书推荐：https://www.jiaokey.com</w:t>
      </w:r>
    </w:p>
    <w:p>
      <w:r>
        <w:t>Alexander Hamilton; James Madison; John Jay 其他作品：https://www.jiaokey.com/tag/Alexander Hamilton; James Madison; John Jay.html</w:t>
      </w:r>
    </w:p>
    <w:p>
      <w:r>
        <w:t>北京人民大学出版社 出版图书：https://www.jiaokey.com/tag/北京人民大学出版社.html</w:t>
      </w:r>
    </w:p>
    <w:p>
      <w:r>
        <w:t>关键词搜索：https://www.jiaokey.com/tag/The federalist papers = 联邦党人文集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