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Aktiv und kreativ lernen: projektorientierte Spracharbeit im Unterricht </w:t>
      </w:r>
    </w:p>
    <w:p>
      <w:r>
        <w:rPr>
          <w:rFonts w:ascii="宋体" w:hAnsi="宋体" w:eastAsia="宋体"/>
          <w:sz w:val="24"/>
        </w:rPr>
        <w:t>Rainer E.Wicke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Aktiv und kreativ lernen: projektorientierte Spracharbeit im Unterricht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E.Wicke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Ismaning: Hueber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本书出售、求购地址：https://www.jiaokey.com/book/detail/40997359.html</w:t>
      </w:r>
    </w:p>
    <w:p>
      <w:r>
        <w:t>更多相关图书推荐：https://www.jiaokey.com</w:t>
      </w:r>
    </w:p>
    <w:p>
      <w:r>
        <w:t>Rainer E.Wicke 其他作品：https://www.jiaokey.com/tag/Rainer E.Wicke.html</w:t>
      </w:r>
    </w:p>
    <w:p>
      <w:r>
        <w:t>Ismaning: Hueber 出版图书：https://www.jiaokey.com/tag/Ismaning: Hueber.html</w:t>
      </w:r>
    </w:p>
    <w:p>
      <w:r>
        <w:t>关键词搜索：https://www.jiaokey.com/tag/Aktiv und kreativ lernen: projektorientierte Spracharbeit im Unterricht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