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英文版 第3辑</w:t>
      </w:r>
    </w:p>
    <w:p>
      <w:r>
        <w:rPr>
          <w:rFonts w:ascii="宋体" w:hAnsi="宋体" w:eastAsia="宋体"/>
          <w:sz w:val="24"/>
        </w:rPr>
        <w:t xml:space="preserve"> (美)Mark Victor Hansen著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英文版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(美)Mark Victor Hansen著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本书出售、求购地址：https://www.jiaokey.com/book/detail/40997372.html</w:t>
      </w:r>
    </w:p>
    <w:p>
      <w:r>
        <w:t>更多相关图书推荐：https://www.jiaokey.com</w:t>
      </w:r>
    </w:p>
    <w:p>
      <w:r>
        <w:t xml:space="preserve"> (美)Mark Victor Hansen著 其他作品：https://www.jiaokey.com/tag/ (美)Mark Victor Hansen著.html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关键词搜索：https://www.jiaokey.com/tag/心灵鸡汤 英文版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