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Ruling the script in the Middle Ages: formal aspects of written communication (books</w:t>
      </w:r>
    </w:p>
    <w:p>
      <w:r>
        <w:rPr>
          <w:rFonts w:ascii="宋体" w:hAnsi="宋体" w:eastAsia="宋体"/>
          <w:sz w:val="24"/>
        </w:rPr>
        <w:t>Sébastien Barret; Dominique Stutzmann; Georg Vogeler; International Medieval Congress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Ruling the script in the Middle Ages: formal aspects of written communication (books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Sébastien Barret; Dominique Stutzmann; Georg Vogeler; International Medieval Congress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本书出售、求购地址：https://www.jiaokey.com/book/detail/40997449.html</w:t>
      </w:r>
    </w:p>
    <w:p>
      <w:r>
        <w:t>更多相关图书推荐：https://www.jiaokey.com</w:t>
      </w:r>
    </w:p>
    <w:p>
      <w:r>
        <w:t>Sébastien Barret; Dominique Stutzmann; Georg Vogeler; International Medieval Congress 其他作品：https://www.jiaokey.com/tag/Sébastien Barret; Dominique Stutzmann; Georg Vogeler; International Medieval Congress.html</w:t>
      </w:r>
    </w:p>
    <w:p>
      <w:r>
        <w:t>Brepols 出版图书：https://www.jiaokey.com/tag/Brepols.html</w:t>
      </w:r>
    </w:p>
    <w:p>
      <w:r>
        <w:t>关键词搜索：https://www.jiaokey.com/tag/Ruling the script in the Middle Ages: formal aspects of written communication (books.html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