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Oxford-Duden pictorial German-English dictionary</w:t>
      </w:r>
    </w:p>
    <w:p>
      <w:r>
        <w:rPr>
          <w:rFonts w:ascii="宋体" w:hAnsi="宋体" w:eastAsia="宋体"/>
          <w:sz w:val="24"/>
        </w:rPr>
        <w:t>Dudenredaktion(Bibliographisches Institut); Oxford University Press.Dictionary Dept.German Section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Oxford-Duden pictorial German-English dictionary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Dudenredaktion(Bibliographisches Institut); Oxford University Press.Dictionary Dept.German Section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Clarendon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本书出售、求购地址：https://www.jiaokey.com/book/detail/40997732.html</w:t>
      </w:r>
    </w:p>
    <w:p>
      <w:r>
        <w:t>更多相关图书推荐：https://www.jiaokey.com</w:t>
      </w:r>
    </w:p>
    <w:p>
      <w:r>
        <w:t>Dudenredaktion(Bibliographisches Institut); Oxford University Press.Dictionary Dept.German Section 其他作品：https://www.jiaokey.com/tag/Dudenredaktion(Bibliographisches Institut); Oxford University Press.Dictionary Dept.German Section.html</w:t>
      </w:r>
    </w:p>
    <w:p>
      <w:r>
        <w:t>Clarendon Press 出版图书：https://www.jiaokey.com/tag/Clarendon Press.html</w:t>
      </w:r>
    </w:p>
    <w:p>
      <w:r>
        <w:t>关键词搜索：https://www.jiaokey.com/tag/The Oxford-Duden pictorial German-English dictionary.html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