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Errors in language learning and use: exploring error analysis = 语言学习和语言使用中的错误: 错误分析探讨</w:t>
      </w:r>
    </w:p>
    <w:p>
      <w:r>
        <w:rPr>
          <w:rFonts w:ascii="宋体" w:hAnsi="宋体" w:eastAsia="宋体"/>
          <w:sz w:val="24"/>
        </w:rPr>
        <w:t>Carl James著; 高远导读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Errors in language learning and use: exploring error analysis = 语言学习和语言使用中的错误: 错误分析探讨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James著; 高远导读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本书出售、求购地址：https://www.jiaokey.com/book/detail/40997777.html</w:t>
      </w:r>
    </w:p>
    <w:p>
      <w:r>
        <w:t>更多相关图书推荐：https://www.jiaokey.com</w:t>
      </w:r>
    </w:p>
    <w:p>
      <w:r>
        <w:t>Carl James著; 高远导读 其他作品：https://www.jiaokey.com/tag/Carl James著; 高远导读.html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关键词搜索：https://www.jiaokey.com/tag/Errors in language learning and use: exploring error analysis = 语言学习和语言使用中的错误: 错误分析探讨.html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