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and norms in the English language</w:t>
      </w:r>
    </w:p>
    <w:p>
      <w:r>
        <w:rPr>
          <w:rFonts w:ascii="宋体" w:hAnsi="宋体" w:eastAsia="宋体"/>
          <w:sz w:val="24"/>
        </w:rPr>
        <w:t>edited by Miriam A. Locher ; Ju?rg Stra?ssler.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and norms in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Miriam A. Locher ; Ju?rg Stra?ssler.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本书出售、求购地址：https://www.jiaokey.com/book/detail/40997795.html</w:t>
      </w:r>
    </w:p>
    <w:p>
      <w:r>
        <w:t>更多相关图书推荐：https://www.jiaokey.com</w:t>
      </w:r>
    </w:p>
    <w:p>
      <w:r>
        <w:t>edited by Miriam A. Locher ; Ju?rg Stra?ssler. 其他作品：https://www.jiaokey.com/tag/edited by Miriam A. Locher ; Ju?rg Stra?ssler..html</w:t>
      </w:r>
    </w:p>
    <w:p>
      <w:r>
        <w:t>Mouton de Gruyter 出版图书：https://www.jiaokey.com/tag/Mouton de Gruyter.html</w:t>
      </w:r>
    </w:p>
    <w:p>
      <w:r>
        <w:t>关键词搜索：https://www.jiaokey.com/tag/Standards and norms in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