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writings of Otto Jesperson = 叶斯柏森选集 2</w:t>
      </w:r>
    </w:p>
    <w:p>
      <w:r>
        <w:rPr>
          <w:rFonts w:ascii="宋体" w:hAnsi="宋体" w:eastAsia="宋体"/>
          <w:sz w:val="24"/>
        </w:rPr>
        <w:t>Otto Jesperson; Qu Changliang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writings of Otto Jesperson = 叶斯柏森选集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Jesperson; Qu Changliang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本书出售、求购地址：https://www.jiaokey.com/book/detail/40997965.html</w:t>
      </w:r>
    </w:p>
    <w:p>
      <w:r>
        <w:t>更多相关图书推荐：https://www.jiaokey.com</w:t>
      </w:r>
    </w:p>
    <w:p>
      <w:r>
        <w:t>Otto Jesperson; Qu Changliang 其他作品：https://www.jiaokey.com/tag/Otto Jesperson; Qu Changliang.html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关键词搜索：https://www.jiaokey.com/tag/Selected writings of Otto Jesperson = 叶斯柏森选集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