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review of functional linguistics = 功能语言学年度评论 第3卷</w:t>
      </w:r>
    </w:p>
    <w:p>
      <w:r>
        <w:rPr>
          <w:rFonts w:ascii="宋体" w:hAnsi="宋体" w:eastAsia="宋体"/>
          <w:sz w:val="24"/>
        </w:rPr>
        <w:t>黄国文; 常晨光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review of functional linguistics = 功能语言学年度评论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黄国文; 常晨光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本书出售、求购地址：https://www.jiaokey.com/book/detail/40997969.html</w:t>
      </w:r>
    </w:p>
    <w:p>
      <w:r>
        <w:t>更多相关图书推荐：https://www.jiaokey.com</w:t>
      </w:r>
    </w:p>
    <w:p>
      <w:r>
        <w:t>黄国文; 常晨光 其他作品：https://www.jiaokey.com/tag/黄国文; 常晨光.html</w:t>
      </w:r>
    </w:p>
    <w:p>
      <w:r>
        <w:t>高等教育出版社 出版图书：https://www.jiaokey.com/tag/高等教育出版社.html</w:t>
      </w:r>
    </w:p>
    <w:p>
      <w:r>
        <w:t>关键词搜索：https://www.jiaokey.com/tag/Annual review of functional linguistics = 功能语言学年度评论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