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cognitive study of grammatical metonymy = 语法转喻的认知研究 英文版</w:t>
      </w:r>
    </w:p>
    <w:p>
      <w:r>
        <w:rPr>
          <w:rFonts w:ascii="宋体" w:hAnsi="宋体" w:eastAsia="宋体"/>
          <w:sz w:val="24"/>
        </w:rPr>
        <w:t>杨成虎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cognitive study of grammatical metonymy = 语法转喻的认知研究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本书出售、求购地址：https://www.jiaokey.com/book/detail/40998030.html</w:t>
      </w:r>
    </w:p>
    <w:p>
      <w:r>
        <w:t>更多相关图书推荐：https://www.jiaokey.com</w:t>
      </w:r>
    </w:p>
    <w:p>
      <w:r>
        <w:t>杨成虎 其他作品：https://www.jiaokey.com/tag/杨成虎.html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关键词搜索：https://www.jiaokey.com/tag/A cognitive study of grammatical metonymy = 语法转喻的认知研究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