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Dialogicity in the text: theory and practice = 语篇对话性的理论及应用</w:t>
      </w:r>
    </w:p>
    <w:p>
      <w:r>
        <w:rPr>
          <w:rFonts w:ascii="宋体" w:hAnsi="宋体" w:eastAsia="宋体"/>
          <w:sz w:val="24"/>
        </w:rPr>
        <w:t>李曙光; 倪传斌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Dialogicity in the text: theory and practice = 语篇对话性的理论及应用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李曙光; 倪传斌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本书出售、求购地址：https://www.jiaokey.com/book/detail/40998083.html</w:t>
      </w:r>
    </w:p>
    <w:p>
      <w:r>
        <w:t>更多相关图书推荐：https://www.jiaokey.com</w:t>
      </w:r>
    </w:p>
    <w:p>
      <w:r>
        <w:t>李曙光; 倪传斌 其他作品：https://www.jiaokey.com/tag/李曙光; 倪传斌.html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关键词搜索：https://www.jiaokey.com/tag/Dialogicity in the text: theory and practice = 语篇对话性的理论及应用.html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