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阿斯特尔政治著作选</w:t>
      </w:r>
    </w:p>
    <w:p>
      <w:r>
        <w:rPr>
          <w:rFonts w:ascii="宋体" w:hAnsi="宋体" w:eastAsia="宋体"/>
          <w:sz w:val="24"/>
        </w:rPr>
        <w:t>Mary Astell; Patricia Springborg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阿斯特尔政治著作选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Astell; Patricia Springborg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本书出售、求购地址：https://www.jiaokey.com/book/detail/40998530.html</w:t>
      </w:r>
    </w:p>
    <w:p>
      <w:r>
        <w:t>更多相关图书推荐：https://www.jiaokey.com</w:t>
      </w:r>
    </w:p>
    <w:p>
      <w:r>
        <w:t>Mary Astell; Patricia Springborg 其他作品：https://www.jiaokey.com/tag/Mary Astell; Patricia Springborg.html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阿斯特尔政治著作选.html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