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public administration Fivth Edition</w:t>
      </w:r>
    </w:p>
    <w:p>
      <w:r>
        <w:rPr>
          <w:rFonts w:ascii="宋体" w:hAnsi="宋体" w:eastAsia="宋体"/>
          <w:sz w:val="24"/>
        </w:rPr>
        <w:t>Jay M.Shafritz; Albert C.Hyde; Sandra J.Parkes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public administration Fivth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M.Shafritz; Albert C.Hyde; Sandra J.Parkes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本书出售、求购地址：https://www.jiaokey.com/book/detail/40998722.html</w:t>
      </w:r>
    </w:p>
    <w:p>
      <w:r>
        <w:t>更多相关图书推荐：https://www.jiaokey.com</w:t>
      </w:r>
    </w:p>
    <w:p>
      <w:r>
        <w:t>Jay M.Shafritz; Albert C.Hyde; Sandra J.Parkes 其他作品：https://www.jiaokey.com/tag/Jay M.Shafritz; Albert C.Hyde; Sandra J.Parkes.html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关键词搜索：https://www.jiaokey.com/tag/Classics of public administration Fivth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