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Outside powers and the Middle East governance</w:t>
      </w:r>
    </w:p>
    <w:p>
      <w:r>
        <w:rPr>
          <w:rFonts w:ascii="宋体" w:hAnsi="宋体" w:eastAsia="宋体"/>
          <w:sz w:val="24"/>
        </w:rPr>
        <w:t>Zou Zhiqiang &amp; Shu Meng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Outside powers and the Middle East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Zou Zhiqiang &amp; Shu Meng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Affairs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本书出售、求购地址：https://www.jiaokey.com/book/detail/40998732.html</w:t>
      </w:r>
    </w:p>
    <w:p>
      <w:r>
        <w:t>更多相关图书推荐：https://www.jiaokey.com</w:t>
      </w:r>
    </w:p>
    <w:p>
      <w:r>
        <w:t>Zou Zhiqiang &amp; Shu Meng 其他作品：https://www.jiaokey.com/tag/Zou Zhiqiang &amp; Shu Meng.html</w:t>
      </w:r>
    </w:p>
    <w:p>
      <w:r>
        <w:t>World Affairs Press 出版图书：https://www.jiaokey.com/tag/World Affairs Press.html</w:t>
      </w:r>
    </w:p>
    <w:p>
      <w:r>
        <w:t>关键词搜索：https://www.jiaokey.com/tag/Outside powers and the Middle East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