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Working hard for the American dream workers and their unions</w:t>
      </w:r>
    </w:p>
    <w:p>
      <w:r>
        <w:rPr>
          <w:rFonts w:ascii="宋体" w:hAnsi="宋体" w:eastAsia="宋体"/>
          <w:sz w:val="24"/>
        </w:rPr>
        <w:t>Randi Storch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Working hard for the American dream workers and their unions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Randi Storch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本书出售、求购地址：https://www.jiaokey.com/book/detail/40998735.html</w:t>
      </w:r>
    </w:p>
    <w:p>
      <w:r>
        <w:t>更多相关图书推荐：https://www.jiaokey.com</w:t>
      </w:r>
    </w:p>
    <w:p>
      <w:r>
        <w:t>Randi Storch 其他作品：https://www.jiaokey.com/tag/Randi Storch.html</w:t>
      </w:r>
    </w:p>
    <w:p>
      <w:r>
        <w:t>Wiley-Blackwell 出版图书：https://www.jiaokey.com/tag/Wiley-Blackwell.html</w:t>
      </w:r>
    </w:p>
    <w:p>
      <w:r>
        <w:t>关键词搜索：https://www.jiaokey.com/tag/Working hard for the American dream workers and their unions.html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