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Fear: Thinking Sensibly About Security in an Uncertain World.</w:t>
      </w:r>
    </w:p>
    <w:p>
      <w:r>
        <w:rPr>
          <w:rFonts w:ascii="宋体" w:hAnsi="宋体" w:eastAsia="宋体"/>
          <w:sz w:val="24"/>
        </w:rPr>
        <w:t>Bruce Schneier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Fear: Thinking Sensibly About Security in an Uncertain World.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Schneier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Copernicus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本书出售、求购地址：https://www.jiaokey.com/book/detail/40998750.html</w:t>
      </w:r>
    </w:p>
    <w:p>
      <w:r>
        <w:t>更多相关图书推荐：https://www.jiaokey.com</w:t>
      </w:r>
    </w:p>
    <w:p>
      <w:r>
        <w:t>Bruce Schneier 其他作品：https://www.jiaokey.com/tag/Bruce Schneier.html</w:t>
      </w:r>
    </w:p>
    <w:p>
      <w:r>
        <w:t>Copernicus 出版图书：https://www.jiaokey.com/tag/Copernicus.html</w:t>
      </w:r>
    </w:p>
    <w:p>
      <w:r>
        <w:t>关键词搜索：https://www.jiaokey.com/tag/Beyond Fear: Thinking Sensibly About Security in an Uncertain World..html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