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comparative politics: concepts and cases in context Third Edition</w:t>
      </w:r>
    </w:p>
    <w:p>
      <w:r>
        <w:rPr>
          <w:rFonts w:ascii="宋体" w:hAnsi="宋体" w:eastAsia="宋体"/>
          <w:sz w:val="24"/>
        </w:rPr>
        <w:t>Stephen Walter Orvis; Carol Ann Drogus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comparative politics: concepts and cases in context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Walter Orvis; Carol Ann Drogus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本书出售、求购地址：https://www.jiaokey.com/book/detail/40998799.html</w:t>
      </w:r>
    </w:p>
    <w:p>
      <w:r>
        <w:t>更多相关图书推荐：https://www.jiaokey.com</w:t>
      </w:r>
    </w:p>
    <w:p>
      <w:r>
        <w:t>Stephen Walter Orvis; Carol Ann Drogus 其他作品：https://www.jiaokey.com/tag/Stephen Walter Orvis; Carol Ann Drogus.html</w:t>
      </w:r>
    </w:p>
    <w:p>
      <w:r>
        <w:t>SAGE/CQ Press 出版图书：https://www.jiaokey.com/tag/SAGE/CQ Press.html</w:t>
      </w:r>
    </w:p>
    <w:p>
      <w:r>
        <w:t>关键词搜索：https://www.jiaokey.com/tag/Introducing comparative politics: concepts and cases in context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