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Gridlockwhy global cooperation is failing when we need it most</w:t>
      </w:r>
    </w:p>
    <w:p>
      <w:r>
        <w:rPr>
          <w:rFonts w:ascii="宋体" w:hAnsi="宋体" w:eastAsia="宋体"/>
          <w:sz w:val="24"/>
        </w:rPr>
        <w:t xml:space="preserve"> Kevin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Gridlockwhy global cooperation is failing when we need it most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Kevin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本书出售、求购地址：https://www.jiaokey.com/book/detail/40998908.html</w:t>
      </w:r>
    </w:p>
    <w:p>
      <w:r>
        <w:t>更多相关图书推荐：https://www.jiaokey.com</w:t>
      </w:r>
    </w:p>
    <w:p>
      <w:r>
        <w:t xml:space="preserve"> Kevin Young 其他作品：https://www.jiaokey.com/tag/ Kevin Young.html</w:t>
      </w:r>
    </w:p>
    <w:p>
      <w:r>
        <w:t>Polity 出版图书：https://www.jiaokey.com/tag/Polity.html</w:t>
      </w:r>
    </w:p>
    <w:p>
      <w:r>
        <w:t>关键词搜索：https://www.jiaokey.com/tag/Gridlockwhy global cooperation is failing when we need it most.html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