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filmmaking: the changing art and craft of making motion pictures Second Edition</w:t>
      </w:r>
    </w:p>
    <w:p>
      <w:r>
        <w:rPr>
          <w:rFonts w:ascii="宋体" w:hAnsi="宋体" w:eastAsia="宋体"/>
          <w:sz w:val="24"/>
        </w:rPr>
        <w:t>Thomas A.Ohanian; Michael E.Phillips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filmmaking: the changing art and craft of making motion pictures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A.Ohanian; Michael E.Phillips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本书出售、求购地址：https://www.jiaokey.com/book/detail/40999044.html</w:t>
      </w:r>
    </w:p>
    <w:p>
      <w:r>
        <w:t>更多相关图书推荐：https://www.jiaokey.com</w:t>
      </w:r>
    </w:p>
    <w:p>
      <w:r>
        <w:t>Thomas A.Ohanian; Michael E.Phillips 其他作品：https://www.jiaokey.com/tag/Thomas A.Ohanian; Michael E.Phillips.html</w:t>
      </w:r>
    </w:p>
    <w:p>
      <w:r>
        <w:t>Boston: Focal Press 出版图书：https://www.jiaokey.com/tag/Boston: Focal Press.html</w:t>
      </w:r>
    </w:p>
    <w:p>
      <w:r>
        <w:t>关键词搜索：https://www.jiaokey.com/tag/Digital filmmaking: the changing art and craft of making motion pictures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