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Lawrence Weiner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Lawrence Weiner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本书出售、求购地址：https://www.jiaokey.com/book/detail/40999364.html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关键词搜索：https://www.jiaokey.com/tag/Lawrence Weiner.html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