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Emergent Behavior In Complex Systems Engineering: A Modeling And Simulation Approach</w:t>
      </w:r>
    </w:p>
    <w:p>
      <w:r>
        <w:rPr>
          <w:rFonts w:ascii="宋体" w:hAnsi="宋体" w:eastAsia="宋体"/>
          <w:sz w:val="24"/>
        </w:rPr>
        <w:t>Saurabh Mittal; Saikou Diallo; Andreas Tolk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Emergent Behavior In Complex Systems Engineering: A Modeling And Simulation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Saurabh Mittal; Saikou Diallo; Andreas Tolk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本书出售、求购地址：https://www.jiaokey.com/book/detail/40999701.html</w:t>
      </w:r>
    </w:p>
    <w:p>
      <w:r>
        <w:t>更多相关图书推荐：https://www.jiaokey.com</w:t>
      </w:r>
    </w:p>
    <w:p>
      <w:r>
        <w:t>Saurabh Mittal; Saikou Diallo; Andreas Tolk 其他作品：https://www.jiaokey.com/tag/Saurabh Mittal; Saikou Diallo; Andreas Tolk.html</w:t>
      </w:r>
    </w:p>
    <w:p>
      <w:r>
        <w:t>Wiley 出版图书：https://www.jiaokey.com/tag/Wiley.html</w:t>
      </w:r>
    </w:p>
    <w:p>
      <w:r>
        <w:t>关键词搜索：https://www.jiaokey.com/tag/Emergent Behavior In Complex Systems Engineering: A Modeling And Simulation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