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书名：Hybridization</w:t>
      </w:r>
    </w:p>
    <w:p>
      <w:r>
        <w:t>作者：Samir Jemei</w:t>
      </w:r>
    </w:p>
    <w:p>
      <w:r>
        <w:t>出版社：Wiley-ISTE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Hybridization 评论地址：https://www.jiaokey.com/book/detail/40999716.html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