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folding English-language edition</w:t>
      </w:r>
    </w:p>
    <w:p>
      <w:r>
        <w:rPr>
          <w:rFonts w:ascii="宋体" w:hAnsi="宋体" w:eastAsia="宋体"/>
          <w:sz w:val="24"/>
        </w:rPr>
        <w:t>Barcelona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folding English-language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Barcelona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Spain Promopress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本书出售、求购地址：https://www.jiaokey.com/book/detail/40999853.html</w:t>
      </w:r>
    </w:p>
    <w:p>
      <w:r>
        <w:t>更多相关图书推荐：https://www.jiaokey.com</w:t>
      </w:r>
    </w:p>
    <w:p>
      <w:r>
        <w:t>Barcelona 其他作品：https://www.jiaokey.com/tag/Barcelona.html</w:t>
      </w:r>
    </w:p>
    <w:p>
      <w:r>
        <w:t xml:space="preserve"> Spain Promopress 出版图书：https://www.jiaokey.com/tag/ Spain Promopress.html</w:t>
      </w:r>
    </w:p>
    <w:p>
      <w:r>
        <w:t>关键词搜索：https://www.jiaokey.com/tag/The art of folding English-language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