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Qualitative Data Analysis Happens: Moving Beyond Themes Emerged</w:t>
      </w:r>
    </w:p>
    <w:p>
      <w:r>
        <w:rPr>
          <w:rFonts w:ascii="宋体" w:hAnsi="宋体" w:eastAsia="宋体"/>
          <w:sz w:val="24"/>
        </w:rPr>
        <w:t>Aine M.Humble; M.Elise Radina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Qualitative Data Analysis Happens: Moving Beyond Themes Emerged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Aine M.Humble; M.Elise Radina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本书出售、求购地址：https://www.jiaokey.com/book/detail/40999937.html</w:t>
      </w:r>
    </w:p>
    <w:p>
      <w:r>
        <w:t>更多相关图书推荐：https://www.jiaokey.com</w:t>
      </w:r>
    </w:p>
    <w:p>
      <w:r>
        <w:t>Aine M.Humble; M.Elise Radina 其他作品：https://www.jiaokey.com/tag/Aine M.Humble; M.Elise Radina.html</w:t>
      </w:r>
    </w:p>
    <w:p>
      <w:r>
        <w:t>Routledge 出版图书：https://www.jiaokey.com/tag/Routledge.html</w:t>
      </w:r>
    </w:p>
    <w:p>
      <w:r>
        <w:t>关键词搜索：https://www.jiaokey.com/tag/How Qualitative Data Analysis Happens: Moving Beyond Themes Emerged.html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