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Communication Wave 12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Communication Wave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本书出售、求购地址：https://www.jiaokey.com/book/detail/40999955.html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Communication Wave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