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Communication Event 11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Communication Event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本书出售、求购地址：https://www.jiaokey.com/book/detail/40999956.html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Communication Event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